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721" w:rsidRDefault="00000000" w:rsidP="00173721">
      <w:pPr>
        <w:pStyle w:val="Titolo1"/>
        <w:spacing w:before="0" w:line="240" w:lineRule="auto"/>
        <w:jc w:val="center"/>
        <w:rPr>
          <w:color w:val="000000" w:themeColor="text1"/>
          <w:lang w:val="it-IT"/>
        </w:rPr>
      </w:pPr>
      <w:r w:rsidRPr="00173721">
        <w:rPr>
          <w:color w:val="000000" w:themeColor="text1"/>
          <w:lang w:val="it-IT"/>
        </w:rPr>
        <w:t>ALLEGATO A</w:t>
      </w:r>
    </w:p>
    <w:p w:rsidR="00173721" w:rsidRDefault="00000000" w:rsidP="00173721">
      <w:pPr>
        <w:pStyle w:val="Titolo1"/>
        <w:spacing w:before="0" w:line="240" w:lineRule="auto"/>
        <w:jc w:val="center"/>
        <w:rPr>
          <w:color w:val="000000" w:themeColor="text1"/>
          <w:lang w:val="it-IT"/>
        </w:rPr>
      </w:pPr>
      <w:r w:rsidRPr="00173721">
        <w:rPr>
          <w:color w:val="000000" w:themeColor="text1"/>
          <w:lang w:val="it-IT"/>
        </w:rPr>
        <w:t>Modello di proposta per il conferimento del titolo di</w:t>
      </w:r>
    </w:p>
    <w:p w:rsidR="00297EFE" w:rsidRPr="00173721" w:rsidRDefault="00000000" w:rsidP="00173721">
      <w:pPr>
        <w:pStyle w:val="Titolo1"/>
        <w:spacing w:before="0" w:line="240" w:lineRule="auto"/>
        <w:jc w:val="center"/>
        <w:rPr>
          <w:color w:val="000000" w:themeColor="text1"/>
        </w:rPr>
      </w:pPr>
      <w:r w:rsidRPr="00173721">
        <w:rPr>
          <w:color w:val="000000" w:themeColor="text1"/>
        </w:rPr>
        <w:t>Visiting Professor / Visiting Researcher / Visiting Fellow</w:t>
      </w:r>
    </w:p>
    <w:p w:rsidR="00173721" w:rsidRDefault="00000000" w:rsidP="00173721">
      <w:pPr>
        <w:spacing w:after="0"/>
        <w:rPr>
          <w:lang w:val="it-IT"/>
        </w:rPr>
      </w:pPr>
      <w:r w:rsidRPr="000671BD">
        <w:rPr>
          <w:lang w:val="it-IT"/>
        </w:rPr>
        <w:br/>
      </w:r>
      <w:r w:rsidRPr="00173721">
        <w:rPr>
          <w:b/>
          <w:bCs/>
          <w:lang w:val="it-IT"/>
        </w:rPr>
        <w:t>SEZIONE 1 – DATI DEL PROPONENTE</w:t>
      </w:r>
      <w:r w:rsidRPr="00173721">
        <w:rPr>
          <w:b/>
          <w:bCs/>
          <w:lang w:val="it-IT"/>
        </w:rPr>
        <w:br/>
      </w:r>
      <w:r w:rsidRPr="00173721">
        <w:rPr>
          <w:lang w:val="it-IT"/>
        </w:rPr>
        <w:t>Docente proponente:</w:t>
      </w:r>
    </w:p>
    <w:p w:rsidR="00173721" w:rsidRDefault="00000000" w:rsidP="00173721">
      <w:pPr>
        <w:spacing w:after="0"/>
        <w:rPr>
          <w:lang w:val="it-IT"/>
        </w:rPr>
      </w:pPr>
      <w:r w:rsidRPr="00173721">
        <w:rPr>
          <w:lang w:val="it-IT"/>
        </w:rPr>
        <w:t>Ruolo e Settore Scientifico-Disciplinare:</w:t>
      </w:r>
    </w:p>
    <w:p w:rsidR="00297EFE" w:rsidRPr="00173721" w:rsidRDefault="00000000" w:rsidP="00173721">
      <w:pPr>
        <w:spacing w:after="0"/>
        <w:rPr>
          <w:lang w:val="it-IT"/>
        </w:rPr>
      </w:pPr>
      <w:r w:rsidRPr="00173721">
        <w:rPr>
          <w:lang w:val="it-IT"/>
        </w:rPr>
        <w:t>Email:</w:t>
      </w:r>
    </w:p>
    <w:p w:rsidR="00173721" w:rsidRDefault="00173721">
      <w:pPr>
        <w:rPr>
          <w:lang w:val="it-IT"/>
        </w:rPr>
      </w:pPr>
    </w:p>
    <w:p w:rsidR="00173721" w:rsidRDefault="00000000">
      <w:pPr>
        <w:rPr>
          <w:lang w:val="it-IT"/>
        </w:rPr>
      </w:pPr>
      <w:r w:rsidRPr="00173721">
        <w:rPr>
          <w:b/>
          <w:bCs/>
          <w:lang w:val="it-IT"/>
        </w:rPr>
        <w:t>SEZIONE 2 – DATI DEL VISITING</w:t>
      </w:r>
    </w:p>
    <w:p w:rsidR="00173721" w:rsidRDefault="00000000" w:rsidP="00173721">
      <w:pPr>
        <w:spacing w:after="0" w:line="240" w:lineRule="auto"/>
        <w:rPr>
          <w:lang w:val="it-IT"/>
        </w:rPr>
      </w:pPr>
      <w:r w:rsidRPr="00173721">
        <w:rPr>
          <w:lang w:val="it-IT"/>
        </w:rPr>
        <w:t>Cognome e nome:</w:t>
      </w:r>
    </w:p>
    <w:p w:rsidR="00173721" w:rsidRDefault="00000000" w:rsidP="00173721">
      <w:pPr>
        <w:spacing w:after="0" w:line="240" w:lineRule="auto"/>
        <w:rPr>
          <w:lang w:val="it-IT"/>
        </w:rPr>
      </w:pPr>
      <w:r w:rsidRPr="00173721">
        <w:rPr>
          <w:lang w:val="it-IT"/>
        </w:rPr>
        <w:t>Data e luogo di nascita:</w:t>
      </w:r>
    </w:p>
    <w:p w:rsidR="00173721" w:rsidRDefault="00000000" w:rsidP="00173721">
      <w:pPr>
        <w:spacing w:after="0" w:line="240" w:lineRule="auto"/>
        <w:rPr>
          <w:lang w:val="it-IT"/>
        </w:rPr>
      </w:pPr>
      <w:r w:rsidRPr="00173721">
        <w:rPr>
          <w:lang w:val="it-IT"/>
        </w:rPr>
        <w:t>Cittadinanza:</w:t>
      </w:r>
    </w:p>
    <w:p w:rsidR="00173721" w:rsidRDefault="00000000" w:rsidP="00173721">
      <w:pPr>
        <w:spacing w:after="0" w:line="240" w:lineRule="auto"/>
        <w:rPr>
          <w:lang w:val="it-IT"/>
        </w:rPr>
      </w:pPr>
      <w:r w:rsidRPr="00173721">
        <w:rPr>
          <w:lang w:val="it-IT"/>
        </w:rPr>
        <w:t>Istituzione di appartenenza:</w:t>
      </w:r>
    </w:p>
    <w:p w:rsidR="00173721" w:rsidRDefault="00000000" w:rsidP="00173721">
      <w:pPr>
        <w:spacing w:after="0" w:line="240" w:lineRule="auto"/>
        <w:rPr>
          <w:lang w:val="it-IT"/>
        </w:rPr>
      </w:pPr>
      <w:r w:rsidRPr="00173721">
        <w:rPr>
          <w:lang w:val="it-IT"/>
        </w:rPr>
        <w:t>Paese:</w:t>
      </w:r>
    </w:p>
    <w:p w:rsidR="00173721" w:rsidRDefault="00000000" w:rsidP="00173721">
      <w:pPr>
        <w:spacing w:after="0" w:line="240" w:lineRule="auto"/>
        <w:rPr>
          <w:lang w:val="it-IT"/>
        </w:rPr>
      </w:pPr>
      <w:r w:rsidRPr="00173721">
        <w:rPr>
          <w:lang w:val="it-IT"/>
        </w:rPr>
        <w:t>Qualifica accademica:</w:t>
      </w:r>
    </w:p>
    <w:p w:rsidR="00173721" w:rsidRDefault="00000000" w:rsidP="00173721">
      <w:pPr>
        <w:spacing w:after="0" w:line="240" w:lineRule="auto"/>
        <w:rPr>
          <w:lang w:val="it-IT"/>
        </w:rPr>
      </w:pPr>
      <w:r w:rsidRPr="00173721">
        <w:rPr>
          <w:lang w:val="it-IT"/>
        </w:rPr>
        <w:t>Email:</w:t>
      </w:r>
    </w:p>
    <w:p w:rsidR="00173721" w:rsidRDefault="00173721">
      <w:pPr>
        <w:rPr>
          <w:lang w:val="it-IT"/>
        </w:rPr>
      </w:pPr>
    </w:p>
    <w:p w:rsidR="00173721" w:rsidRDefault="00000000">
      <w:pPr>
        <w:rPr>
          <w:lang w:val="it-IT"/>
        </w:rPr>
      </w:pPr>
      <w:r w:rsidRPr="00173721">
        <w:rPr>
          <w:b/>
          <w:bCs/>
          <w:lang w:val="it-IT"/>
        </w:rPr>
        <w:t>SEZIONE 3 – TIPOLOGIA DI VISITING</w:t>
      </w:r>
    </w:p>
    <w:p w:rsidR="00173721" w:rsidRPr="00173721" w:rsidRDefault="00000000" w:rsidP="00173721">
      <w:pPr>
        <w:spacing w:after="0" w:line="240" w:lineRule="auto"/>
      </w:pPr>
      <w:r w:rsidRPr="00173721">
        <w:t>□ Visiting Professor</w:t>
      </w:r>
    </w:p>
    <w:p w:rsidR="00173721" w:rsidRPr="00173721" w:rsidRDefault="00000000" w:rsidP="00173721">
      <w:pPr>
        <w:spacing w:after="0" w:line="240" w:lineRule="auto"/>
      </w:pPr>
      <w:r w:rsidRPr="00173721">
        <w:t>□ Visiting Researcher</w:t>
      </w:r>
    </w:p>
    <w:p w:rsidR="00297EFE" w:rsidRPr="00173721" w:rsidRDefault="00000000" w:rsidP="00173721">
      <w:pPr>
        <w:spacing w:after="0" w:line="240" w:lineRule="auto"/>
      </w:pPr>
      <w:r w:rsidRPr="00173721">
        <w:t>□ Visiting Fellow</w:t>
      </w:r>
    </w:p>
    <w:p w:rsidR="00173721" w:rsidRPr="000671BD" w:rsidRDefault="00173721"/>
    <w:p w:rsidR="00173721" w:rsidRDefault="00000000">
      <w:pPr>
        <w:rPr>
          <w:b/>
          <w:bCs/>
          <w:lang w:val="it-IT"/>
        </w:rPr>
      </w:pPr>
      <w:r w:rsidRPr="00173721">
        <w:rPr>
          <w:b/>
          <w:bCs/>
          <w:lang w:val="it-IT"/>
        </w:rPr>
        <w:t>SEZIONE 4 – PERIODO DI PERMANENZA</w:t>
      </w:r>
    </w:p>
    <w:p w:rsidR="00173721" w:rsidRDefault="00000000">
      <w:pPr>
        <w:rPr>
          <w:lang w:val="it-IT"/>
        </w:rPr>
      </w:pPr>
      <w:r w:rsidRPr="00173721">
        <w:rPr>
          <w:lang w:val="it-IT"/>
        </w:rPr>
        <w:t>Data di inizio:</w:t>
      </w:r>
    </w:p>
    <w:p w:rsidR="00173721" w:rsidRDefault="00000000">
      <w:pPr>
        <w:rPr>
          <w:lang w:val="it-IT"/>
        </w:rPr>
      </w:pPr>
      <w:r w:rsidRPr="00173721">
        <w:rPr>
          <w:lang w:val="it-IT"/>
        </w:rPr>
        <w:t>Data di fine:</w:t>
      </w:r>
    </w:p>
    <w:p w:rsidR="00173721" w:rsidRDefault="00000000">
      <w:pPr>
        <w:rPr>
          <w:lang w:val="it-IT"/>
        </w:rPr>
      </w:pPr>
      <w:r w:rsidRPr="00173721">
        <w:rPr>
          <w:lang w:val="it-IT"/>
        </w:rPr>
        <w:t>Durata complessiva</w:t>
      </w:r>
      <w:r w:rsidR="00173721">
        <w:rPr>
          <w:lang w:val="it-IT"/>
        </w:rPr>
        <w:t xml:space="preserve"> </w:t>
      </w:r>
      <w:proofErr w:type="gramStart"/>
      <w:r w:rsidR="00173721">
        <w:rPr>
          <w:lang w:val="it-IT"/>
        </w:rPr>
        <w:t>( in</w:t>
      </w:r>
      <w:proofErr w:type="gramEnd"/>
      <w:r w:rsidR="00173721">
        <w:rPr>
          <w:lang w:val="it-IT"/>
        </w:rPr>
        <w:t xml:space="preserve"> giorni)</w:t>
      </w:r>
      <w:r w:rsidRPr="00173721">
        <w:rPr>
          <w:lang w:val="it-IT"/>
        </w:rPr>
        <w:t>:</w:t>
      </w:r>
    </w:p>
    <w:p w:rsidR="00297EFE" w:rsidRPr="00173721" w:rsidRDefault="00000000">
      <w:pPr>
        <w:rPr>
          <w:lang w:val="it-IT"/>
        </w:rPr>
      </w:pPr>
      <w:r w:rsidRPr="00173721">
        <w:rPr>
          <w:lang w:val="it-IT"/>
        </w:rPr>
        <w:t>Eventuale programma/progetto di riferimento (Erasmus+, accordo bilaterale, progetto di ricerca):</w:t>
      </w:r>
    </w:p>
    <w:p w:rsidR="00297EFE" w:rsidRPr="00173721" w:rsidRDefault="00000000">
      <w:pPr>
        <w:rPr>
          <w:lang w:val="it-IT"/>
        </w:rPr>
      </w:pPr>
      <w:r w:rsidRPr="00173721">
        <w:rPr>
          <w:b/>
          <w:bCs/>
          <w:lang w:val="it-IT"/>
        </w:rPr>
        <w:t>SEZIONE 5 – PROGRAMMA DELLE ATTIVITÀ</w:t>
      </w:r>
      <w:r w:rsidRPr="00173721">
        <w:rPr>
          <w:b/>
          <w:bCs/>
          <w:lang w:val="it-IT"/>
        </w:rPr>
        <w:br/>
      </w:r>
      <w:r w:rsidRPr="00173721">
        <w:rPr>
          <w:lang w:val="it-IT"/>
        </w:rPr>
        <w:t>Descrizione sintetica delle attività didattiche e/o di ricerca previste</w:t>
      </w:r>
      <w:r w:rsidRPr="00173721">
        <w:rPr>
          <w:lang w:val="it-IT"/>
        </w:rPr>
        <w:br/>
        <w:t>(indicare numero di ore di didattica, seminari, attività di ricerca, collaborazione scientifica):</w:t>
      </w:r>
    </w:p>
    <w:p w:rsidR="00173721" w:rsidRDefault="00000000">
      <w:pPr>
        <w:rPr>
          <w:lang w:val="it-IT"/>
        </w:rPr>
      </w:pPr>
      <w:r w:rsidRPr="00173721">
        <w:rPr>
          <w:lang w:val="it-IT"/>
        </w:rPr>
        <w:t>______________________________________________________________________</w:t>
      </w:r>
    </w:p>
    <w:p w:rsidR="00173721" w:rsidRDefault="00000000">
      <w:pPr>
        <w:rPr>
          <w:lang w:val="it-IT"/>
        </w:rPr>
      </w:pPr>
      <w:r w:rsidRPr="00173721">
        <w:rPr>
          <w:lang w:val="it-IT"/>
        </w:rPr>
        <w:t>______________________________________________________________________</w:t>
      </w:r>
    </w:p>
    <w:p w:rsidR="00173721" w:rsidRDefault="00000000" w:rsidP="00173721">
      <w:pPr>
        <w:spacing w:after="0" w:line="240" w:lineRule="auto"/>
        <w:rPr>
          <w:lang w:val="it-IT"/>
        </w:rPr>
      </w:pPr>
      <w:r w:rsidRPr="00173721">
        <w:rPr>
          <w:b/>
          <w:bCs/>
          <w:lang w:val="it-IT"/>
        </w:rPr>
        <w:lastRenderedPageBreak/>
        <w:t>SEZIONE 6 – DOCENTE REFERENTE</w:t>
      </w:r>
      <w:r w:rsidRPr="00173721">
        <w:rPr>
          <w:b/>
          <w:bCs/>
          <w:lang w:val="it-IT"/>
        </w:rPr>
        <w:br/>
      </w:r>
      <w:r w:rsidRPr="00173721">
        <w:rPr>
          <w:lang w:val="it-IT"/>
        </w:rPr>
        <w:t>Docente referente DEMM:</w:t>
      </w:r>
    </w:p>
    <w:p w:rsidR="00173721" w:rsidRDefault="00000000" w:rsidP="00173721">
      <w:pPr>
        <w:spacing w:after="0" w:line="240" w:lineRule="auto"/>
        <w:rPr>
          <w:lang w:val="it-IT"/>
        </w:rPr>
      </w:pPr>
      <w:r w:rsidRPr="00173721">
        <w:rPr>
          <w:lang w:val="it-IT"/>
        </w:rPr>
        <w:t>Ruolo e SSD:</w:t>
      </w:r>
    </w:p>
    <w:p w:rsidR="00297EFE" w:rsidRPr="00173721" w:rsidRDefault="00000000" w:rsidP="00173721">
      <w:pPr>
        <w:spacing w:after="0" w:line="240" w:lineRule="auto"/>
        <w:rPr>
          <w:lang w:val="it-IT"/>
        </w:rPr>
      </w:pPr>
      <w:r w:rsidRPr="00173721">
        <w:rPr>
          <w:lang w:val="it-IT"/>
        </w:rPr>
        <w:t>Email:</w:t>
      </w:r>
    </w:p>
    <w:p w:rsidR="00297EFE" w:rsidRPr="00173721" w:rsidRDefault="00000000">
      <w:pPr>
        <w:rPr>
          <w:lang w:val="it-IT"/>
        </w:rPr>
      </w:pPr>
      <w:r w:rsidRPr="00173721">
        <w:rPr>
          <w:lang w:val="it-IT"/>
        </w:rPr>
        <w:t>Il docente referente si impegna a coordinare le attività del visiting e a curare i rapporti con le strutture di Ateneo competenti.</w:t>
      </w:r>
    </w:p>
    <w:p w:rsidR="00173721" w:rsidRDefault="00000000">
      <w:pPr>
        <w:rPr>
          <w:lang w:val="it-IT"/>
        </w:rPr>
      </w:pPr>
      <w:r w:rsidRPr="00173721">
        <w:rPr>
          <w:b/>
          <w:bCs/>
          <w:lang w:val="it-IT"/>
        </w:rPr>
        <w:t xml:space="preserve">SEZIONE </w:t>
      </w:r>
      <w:r w:rsidR="00173721" w:rsidRPr="00173721">
        <w:rPr>
          <w:b/>
          <w:bCs/>
          <w:lang w:val="it-IT"/>
        </w:rPr>
        <w:t>7</w:t>
      </w:r>
      <w:r w:rsidRPr="00173721">
        <w:rPr>
          <w:b/>
          <w:bCs/>
          <w:lang w:val="it-IT"/>
        </w:rPr>
        <w:t xml:space="preserve"> – IMPEGNI DEL VISITING</w:t>
      </w:r>
    </w:p>
    <w:p w:rsidR="00173721" w:rsidRDefault="00000000" w:rsidP="00173721">
      <w:pPr>
        <w:spacing w:after="0" w:line="240" w:lineRule="auto"/>
        <w:rPr>
          <w:lang w:val="it-IT"/>
        </w:rPr>
      </w:pPr>
      <w:r w:rsidRPr="00173721">
        <w:rPr>
          <w:lang w:val="it-IT"/>
        </w:rPr>
        <w:t>Il visiting dichiara di:</w:t>
      </w:r>
    </w:p>
    <w:p w:rsidR="00173721" w:rsidRDefault="00000000" w:rsidP="00173721">
      <w:pPr>
        <w:spacing w:after="0" w:line="240" w:lineRule="auto"/>
        <w:rPr>
          <w:lang w:val="it-IT"/>
        </w:rPr>
      </w:pPr>
      <w:r w:rsidRPr="00173721">
        <w:rPr>
          <w:lang w:val="it-IT"/>
        </w:rPr>
        <w:t>- rispettare il programma delle attività concordate;</w:t>
      </w:r>
    </w:p>
    <w:p w:rsidR="00173721" w:rsidRDefault="00000000" w:rsidP="00173721">
      <w:pPr>
        <w:spacing w:after="0" w:line="240" w:lineRule="auto"/>
        <w:rPr>
          <w:lang w:val="it-IT"/>
        </w:rPr>
      </w:pPr>
      <w:r w:rsidRPr="00173721">
        <w:rPr>
          <w:lang w:val="it-IT"/>
        </w:rPr>
        <w:t>- attenersi ai regolamenti e alle disposizioni interne dell’Ateneo;</w:t>
      </w:r>
    </w:p>
    <w:p w:rsidR="00173721" w:rsidRDefault="00000000" w:rsidP="00173721">
      <w:pPr>
        <w:spacing w:after="0" w:line="240" w:lineRule="auto"/>
        <w:rPr>
          <w:lang w:val="it-IT"/>
        </w:rPr>
      </w:pPr>
      <w:r w:rsidRPr="00173721">
        <w:rPr>
          <w:lang w:val="it-IT"/>
        </w:rPr>
        <w:t>- essere in possesso di copertura assicurativa sanitaria;</w:t>
      </w:r>
    </w:p>
    <w:p w:rsidR="00297EFE" w:rsidRDefault="00000000" w:rsidP="00173721">
      <w:pPr>
        <w:spacing w:after="0" w:line="240" w:lineRule="auto"/>
        <w:rPr>
          <w:lang w:val="it-IT"/>
        </w:rPr>
      </w:pPr>
      <w:r w:rsidRPr="00173721">
        <w:rPr>
          <w:lang w:val="it-IT"/>
        </w:rPr>
        <w:t>- redigere, al termine del periodo di visita, una relazione sulle attività svolte.</w:t>
      </w:r>
    </w:p>
    <w:p w:rsidR="00173721" w:rsidRPr="00173721" w:rsidRDefault="00173721" w:rsidP="00173721">
      <w:pPr>
        <w:spacing w:after="0" w:line="240" w:lineRule="auto"/>
        <w:rPr>
          <w:lang w:val="it-IT"/>
        </w:rPr>
      </w:pPr>
    </w:p>
    <w:p w:rsidR="00297EFE" w:rsidRPr="00173721" w:rsidRDefault="00000000">
      <w:pPr>
        <w:rPr>
          <w:lang w:val="it-IT"/>
        </w:rPr>
      </w:pPr>
      <w:r w:rsidRPr="00173721">
        <w:rPr>
          <w:b/>
          <w:bCs/>
          <w:lang w:val="it-IT"/>
        </w:rPr>
        <w:t xml:space="preserve">SEZIONE </w:t>
      </w:r>
      <w:r w:rsidR="00173721">
        <w:rPr>
          <w:b/>
          <w:bCs/>
          <w:lang w:val="it-IT"/>
        </w:rPr>
        <w:t>8</w:t>
      </w:r>
      <w:r w:rsidRPr="00173721">
        <w:rPr>
          <w:b/>
          <w:bCs/>
          <w:lang w:val="it-IT"/>
        </w:rPr>
        <w:t xml:space="preserve"> – DELIBERA DIPARTIMENTALE</w:t>
      </w:r>
      <w:r w:rsidRPr="00173721">
        <w:rPr>
          <w:b/>
          <w:bCs/>
          <w:lang w:val="it-IT"/>
        </w:rPr>
        <w:br/>
      </w:r>
      <w:r w:rsidRPr="00173721">
        <w:rPr>
          <w:lang w:val="it-IT"/>
        </w:rPr>
        <w:t>La presente proposta è sottoposta all’approvazione del Consiglio di Dipartimento DEMM.</w:t>
      </w:r>
    </w:p>
    <w:p w:rsidR="00173721" w:rsidRDefault="00000000">
      <w:pPr>
        <w:rPr>
          <w:lang w:val="it-IT"/>
        </w:rPr>
      </w:pPr>
      <w:r w:rsidRPr="00173721">
        <w:rPr>
          <w:lang w:val="it-IT"/>
        </w:rPr>
        <w:t>Data:</w:t>
      </w:r>
    </w:p>
    <w:p w:rsidR="00297EFE" w:rsidRDefault="00000000">
      <w:pPr>
        <w:rPr>
          <w:lang w:val="it-IT"/>
        </w:rPr>
      </w:pPr>
      <w:r w:rsidRPr="00173721">
        <w:rPr>
          <w:lang w:val="it-IT"/>
        </w:rPr>
        <w:t>Firma del docente proponente:</w:t>
      </w:r>
    </w:p>
    <w:p w:rsidR="00173721" w:rsidRDefault="00173721">
      <w:pPr>
        <w:rPr>
          <w:lang w:val="it-IT"/>
        </w:rPr>
      </w:pPr>
    </w:p>
    <w:p w:rsidR="00173721" w:rsidRPr="00173721" w:rsidRDefault="00173721">
      <w:pPr>
        <w:rPr>
          <w:lang w:val="it-IT"/>
        </w:rPr>
      </w:pPr>
    </w:p>
    <w:p w:rsidR="00173721" w:rsidRDefault="00173721">
      <w:pPr>
        <w:rPr>
          <w:lang w:val="it-IT"/>
        </w:rPr>
      </w:pPr>
      <w:r>
        <w:rPr>
          <w:lang w:val="it-IT"/>
        </w:rPr>
        <w:t>Accettazione</w:t>
      </w:r>
      <w:r w:rsidRPr="00173721">
        <w:rPr>
          <w:lang w:val="it-IT"/>
        </w:rPr>
        <w:t xml:space="preserve"> del Direttore di Dipartimento:</w:t>
      </w:r>
    </w:p>
    <w:p w:rsidR="00173721" w:rsidRDefault="00173721">
      <w:pPr>
        <w:rPr>
          <w:lang w:val="it-IT"/>
        </w:rPr>
      </w:pPr>
    </w:p>
    <w:p w:rsidR="00173721" w:rsidRDefault="00173721" w:rsidP="00173721">
      <w:pPr>
        <w:rPr>
          <w:lang w:val="it-IT"/>
        </w:rPr>
      </w:pPr>
      <w:r w:rsidRPr="00173721">
        <w:rPr>
          <w:lang w:val="it-IT"/>
        </w:rPr>
        <w:t>Data:</w:t>
      </w:r>
    </w:p>
    <w:p w:rsidR="00173721" w:rsidRDefault="00000000">
      <w:proofErr w:type="spellStart"/>
      <w:r>
        <w:t>Firma</w:t>
      </w:r>
      <w:proofErr w:type="spellEnd"/>
      <w:r>
        <w:t xml:space="preserve"> del </w:t>
      </w:r>
      <w:proofErr w:type="spellStart"/>
      <w:r>
        <w:t>Direttore</w:t>
      </w:r>
      <w:proofErr w:type="spellEnd"/>
      <w:r>
        <w:t>:</w:t>
      </w:r>
    </w:p>
    <w:p w:rsidR="00297EFE" w:rsidRDefault="00297EFE"/>
    <w:sectPr w:rsidR="00297EFE" w:rsidSect="000671BD">
      <w:headerReference w:type="default" r:id="rId8"/>
      <w:pgSz w:w="12240" w:h="15840"/>
      <w:pgMar w:top="1986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6E8A" w:rsidRDefault="00396E8A" w:rsidP="000671BD">
      <w:pPr>
        <w:spacing w:after="0" w:line="240" w:lineRule="auto"/>
      </w:pPr>
      <w:r>
        <w:separator/>
      </w:r>
    </w:p>
  </w:endnote>
  <w:endnote w:type="continuationSeparator" w:id="0">
    <w:p w:rsidR="00396E8A" w:rsidRDefault="00396E8A" w:rsidP="0006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6E8A" w:rsidRDefault="00396E8A" w:rsidP="000671BD">
      <w:pPr>
        <w:spacing w:after="0" w:line="240" w:lineRule="auto"/>
      </w:pPr>
      <w:r>
        <w:separator/>
      </w:r>
    </w:p>
  </w:footnote>
  <w:footnote w:type="continuationSeparator" w:id="0">
    <w:p w:rsidR="00396E8A" w:rsidRDefault="00396E8A" w:rsidP="00067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71BD" w:rsidRDefault="000671BD">
    <w:pPr>
      <w:pStyle w:val="Intestazione"/>
    </w:pPr>
    <w:r w:rsidRPr="00507AB5">
      <w:rPr>
        <w:noProof/>
      </w:rPr>
      <w:drawing>
        <wp:inline distT="0" distB="0" distL="0" distR="0" wp14:anchorId="023E7649" wp14:editId="314C6D3E">
          <wp:extent cx="2057400" cy="604157"/>
          <wp:effectExtent l="0" t="0" r="0" b="5715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867" cy="65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0231181">
    <w:abstractNumId w:val="8"/>
  </w:num>
  <w:num w:numId="2" w16cid:durableId="1552303059">
    <w:abstractNumId w:val="6"/>
  </w:num>
  <w:num w:numId="3" w16cid:durableId="787436547">
    <w:abstractNumId w:val="5"/>
  </w:num>
  <w:num w:numId="4" w16cid:durableId="713768950">
    <w:abstractNumId w:val="4"/>
  </w:num>
  <w:num w:numId="5" w16cid:durableId="975259957">
    <w:abstractNumId w:val="7"/>
  </w:num>
  <w:num w:numId="6" w16cid:durableId="1494226640">
    <w:abstractNumId w:val="3"/>
  </w:num>
  <w:num w:numId="7" w16cid:durableId="702905120">
    <w:abstractNumId w:val="2"/>
  </w:num>
  <w:num w:numId="8" w16cid:durableId="744886784">
    <w:abstractNumId w:val="1"/>
  </w:num>
  <w:num w:numId="9" w16cid:durableId="46269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71BD"/>
    <w:rsid w:val="0015074B"/>
    <w:rsid w:val="00173721"/>
    <w:rsid w:val="0029639D"/>
    <w:rsid w:val="00297EFE"/>
    <w:rsid w:val="00326F90"/>
    <w:rsid w:val="00396E8A"/>
    <w:rsid w:val="00AA1D8D"/>
    <w:rsid w:val="00B47730"/>
    <w:rsid w:val="00CB0664"/>
    <w:rsid w:val="00DA46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5DF17"/>
  <w14:defaultImageDpi w14:val="300"/>
  <w15:docId w15:val="{D67133AF-FBC8-DF49-A91A-C16371B2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Biagio Simonetti</cp:lastModifiedBy>
  <cp:revision>3</cp:revision>
  <dcterms:created xsi:type="dcterms:W3CDTF">2026-02-28T19:51:00Z</dcterms:created>
  <dcterms:modified xsi:type="dcterms:W3CDTF">2026-02-28T19:51:00Z</dcterms:modified>
  <cp:category/>
</cp:coreProperties>
</file>